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Our Nurses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libbynutzman    </w:t>
      </w:r>
      <w:r>
        <w:t xml:space="preserve">   nikkimcgill    </w:t>
      </w:r>
      <w:r>
        <w:t xml:space="preserve">   theresawhitacre    </w:t>
      </w:r>
      <w:r>
        <w:t xml:space="preserve">   racheljones    </w:t>
      </w:r>
      <w:r>
        <w:t xml:space="preserve">   leshararayburnlove    </w:t>
      </w:r>
      <w:r>
        <w:t xml:space="preserve">   ambermayo    </w:t>
      </w:r>
      <w:r>
        <w:t xml:space="preserve">   kileybrandenburgh    </w:t>
      </w:r>
      <w:r>
        <w:t xml:space="preserve">   ambermullen    </w:t>
      </w:r>
      <w:r>
        <w:t xml:space="preserve">   michelleprochnow    </w:t>
      </w:r>
      <w:r>
        <w:t xml:space="preserve">   pampekarek    </w:t>
      </w:r>
      <w:r>
        <w:t xml:space="preserve">   kimschwarten    </w:t>
      </w:r>
      <w:r>
        <w:t xml:space="preserve">   cassierengstorf    </w:t>
      </w:r>
      <w:r>
        <w:t xml:space="preserve">   brookeschwisow    </w:t>
      </w:r>
      <w:r>
        <w:t xml:space="preserve">   demareenovak    </w:t>
      </w:r>
      <w:r>
        <w:t xml:space="preserve">   sandystockwell    </w:t>
      </w:r>
      <w:r>
        <w:t xml:space="preserve">   maryhomolka    </w:t>
      </w:r>
      <w:r>
        <w:t xml:space="preserve">   amberwieseman    </w:t>
      </w:r>
      <w:r>
        <w:t xml:space="preserve">   angieanderson    </w:t>
      </w:r>
      <w:r>
        <w:t xml:space="preserve">   Kathystrouf    </w:t>
      </w:r>
      <w:r>
        <w:t xml:space="preserve">   SarahFadschild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Nurses</dc:title>
  <dcterms:created xsi:type="dcterms:W3CDTF">2021-10-11T13:53:25Z</dcterms:created>
  <dcterms:modified xsi:type="dcterms:W3CDTF">2021-10-11T13:53:25Z</dcterms:modified>
</cp:coreProperties>
</file>