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states we’ve been to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love to collect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first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 the best impression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favorite restaurant to go to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think our first date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called me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show we binged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anniversary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 wanna be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first musical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 used to call you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 think our first date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Relationship</dc:title>
  <dcterms:created xsi:type="dcterms:W3CDTF">2021-10-11T13:54:26Z</dcterms:created>
  <dcterms:modified xsi:type="dcterms:W3CDTF">2021-10-11T13:54:26Z</dcterms:modified>
</cp:coreProperties>
</file>