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state forest we camp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"_____________ buddies for life!"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of my dreams!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words I said to you in the hallway without knowing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drink we can barely look at after a couple of rough nights.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rink I begged you to go to before we started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club you were in the first time we EVER 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our favorite breakfast spots.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we place bets on who he will bring to the Ranger games that sits behind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our favorite winter activities we love to do together outside (when it's cold enough).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"Little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"You're such a 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on the back of our matching jerseys.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man's hockey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favorite drink from St. Martin.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blank from the sign we saw written in sharpie before merging onto the LIE: " Caution, many __________ ahead!"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lake we love to hike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4-4-14 is our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cut this class senior year and we had our first conversation.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</dc:title>
  <dcterms:created xsi:type="dcterms:W3CDTF">2021-10-11T13:54:49Z</dcterms:created>
  <dcterms:modified xsi:type="dcterms:W3CDTF">2021-10-11T13:54:49Z</dcterms:modified>
</cp:coreProperties>
</file>