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Bachelor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I eat on our Wendels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we eat on our first double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first hockey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I first meet your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we go for Valentines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burger I made you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you said you were falling in love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month makes us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we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candy do we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movie we saw before our first sleepover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 put on you while you were sleeping?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first time we talked?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you win me out of the claw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movie playing on the night of December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conjoined _______ cards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Relationship</dc:title>
  <dcterms:created xsi:type="dcterms:W3CDTF">2021-10-11T13:53:31Z</dcterms:created>
  <dcterms:modified xsi:type="dcterms:W3CDTF">2021-10-11T13:53:31Z</dcterms:modified>
</cp:coreProperties>
</file>