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Our Relationship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our first official date?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did we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What's our favorite show?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of my friends did you meet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our song?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won mini golf?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 we always go to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we call my fake baby?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did we start dating?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did you cancel our first date?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Relationship</dc:title>
  <dcterms:created xsi:type="dcterms:W3CDTF">2021-10-11T13:54:10Z</dcterms:created>
  <dcterms:modified xsi:type="dcterms:W3CDTF">2021-10-11T13:54:10Z</dcterms:modified>
</cp:coreProperties>
</file>