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food we made for dinner when we hot tubbed at your mom’s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most memorable Disneyland rides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movie we watched when I asked you to be my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we went after Red Robin the first time you met my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we dropped your 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date I kissed you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we had our first date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beach where we first talked about getting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first movie in a movie theatre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 proposed to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 both never do to each others noses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threw this at my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I will love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 first hear me fart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part of mine that you love to grab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movie you fell asleep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taught me how to throw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animal I asked you to pose on for a picture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Story</dc:title>
  <dcterms:created xsi:type="dcterms:W3CDTF">2021-10-11T13:55:09Z</dcterms:created>
  <dcterms:modified xsi:type="dcterms:W3CDTF">2021-10-11T13:55:09Z</dcterms:modified>
</cp:coreProperties>
</file>