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Our Trip to the New York Area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Times Square    </w:t>
      </w:r>
      <w:r>
        <w:t xml:space="preserve">   Skyscraper    </w:t>
      </w:r>
      <w:r>
        <w:t xml:space="preserve">   Doorman    </w:t>
      </w:r>
      <w:r>
        <w:t xml:space="preserve">   Hudson River    </w:t>
      </w:r>
      <w:r>
        <w:t xml:space="preserve">   Statue of Liberty    </w:t>
      </w:r>
      <w:r>
        <w:t xml:space="preserve">   Freedom Tower    </w:t>
      </w:r>
      <w:r>
        <w:t xml:space="preserve">   Prometheus     </w:t>
      </w:r>
      <w:r>
        <w:t xml:space="preserve">   Pretzels     </w:t>
      </w:r>
      <w:r>
        <w:t xml:space="preserve">   Hoboken    </w:t>
      </w:r>
      <w:r>
        <w:t xml:space="preserve">   Intermission    </w:t>
      </w:r>
      <w:r>
        <w:t xml:space="preserve">   Lion king     </w:t>
      </w:r>
      <w:r>
        <w:t xml:space="preserve">   Manhattan     </w:t>
      </w:r>
      <w:r>
        <w:t xml:space="preserve">   Pushcart     </w:t>
      </w:r>
      <w:r>
        <w:t xml:space="preserve">   Subway    </w:t>
      </w:r>
      <w:r>
        <w:t xml:space="preserve">   Taxi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Trip to the New York Area</dc:title>
  <dcterms:created xsi:type="dcterms:W3CDTF">2021-10-11T13:54:18Z</dcterms:created>
  <dcterms:modified xsi:type="dcterms:W3CDTF">2021-10-11T13:54:18Z</dcterms:modified>
</cp:coreProperties>
</file>