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Wedding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our first picture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Barry’s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Andrea’s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have we known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first destination vacation spot?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what landmark did Barry propose?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in our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what landmark are we getting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our wedding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“I love you”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our favourite pastimes?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Barry’s nickname for Andrea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better cook?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Wedding Day Crossword</dc:title>
  <dcterms:created xsi:type="dcterms:W3CDTF">2021-10-11T13:55:08Z</dcterms:created>
  <dcterms:modified xsi:type="dcterms:W3CDTF">2021-10-11T13:55:08Z</dcterms:modified>
</cp:coreProperties>
</file>