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Weekend Together September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SEXY BUM    </w:t>
      </w:r>
      <w:r>
        <w:t xml:space="preserve">   HOT PASTOR    </w:t>
      </w:r>
      <w:r>
        <w:t xml:space="preserve">   RED WOODS    </w:t>
      </w:r>
      <w:r>
        <w:t xml:space="preserve">   TOGETHERNESS    </w:t>
      </w:r>
      <w:r>
        <w:t xml:space="preserve">   CHURCH    </w:t>
      </w:r>
      <w:r>
        <w:t xml:space="preserve">   HOTEL    </w:t>
      </w:r>
      <w:r>
        <w:t xml:space="preserve">   MOVIES    </w:t>
      </w:r>
      <w:r>
        <w:t xml:space="preserve">   SUPRISE DINNER    </w:t>
      </w:r>
      <w:r>
        <w:t xml:space="preserve">   DRESSING UP    </w:t>
      </w:r>
      <w:r>
        <w:t xml:space="preserve">   ROTORUA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Weekend Together September 2016</dc:title>
  <dcterms:created xsi:type="dcterms:W3CDTF">2021-10-11T13:53:57Z</dcterms:created>
  <dcterms:modified xsi:type="dcterms:W3CDTF">2021-10-11T13:53:57Z</dcterms:modified>
</cp:coreProperties>
</file>