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special    </w:t>
      </w:r>
      <w:r>
        <w:t xml:space="preserve">   honest    </w:t>
      </w:r>
      <w:r>
        <w:t xml:space="preserve">   my sweetheart    </w:t>
      </w:r>
      <w:r>
        <w:t xml:space="preserve">   caring    </w:t>
      </w:r>
      <w:r>
        <w:t xml:space="preserve">   respectful    </w:t>
      </w:r>
      <w:r>
        <w:t xml:space="preserve">   even tempered    </w:t>
      </w:r>
      <w:r>
        <w:t xml:space="preserve">   very loving    </w:t>
      </w:r>
      <w:r>
        <w:t xml:space="preserve">   sooo sweet    </w:t>
      </w:r>
      <w:r>
        <w:t xml:space="preserve">   great arms    </w:t>
      </w:r>
      <w:r>
        <w:t xml:space="preserve">   lovable    </w:t>
      </w:r>
      <w:r>
        <w:t xml:space="preserve">   understanding    </w:t>
      </w:r>
      <w:r>
        <w:t xml:space="preserve">   stole my heart    </w:t>
      </w:r>
      <w:r>
        <w:t xml:space="preserve">   perfect match    </w:t>
      </w:r>
      <w:r>
        <w:t xml:space="preserve">   passionate    </w:t>
      </w:r>
      <w:r>
        <w:t xml:space="preserve">   sexy    </w:t>
      </w:r>
      <w:r>
        <w:t xml:space="preserve">   awesome    </w:t>
      </w:r>
      <w:r>
        <w:t xml:space="preserve">   september    </w:t>
      </w:r>
      <w:r>
        <w:t xml:space="preserve">   russell    </w:t>
      </w:r>
      <w:r>
        <w:t xml:space="preserve">   keith    </w:t>
      </w:r>
      <w:r>
        <w:t xml:space="preserve">   donna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Word Search</dc:title>
  <dcterms:created xsi:type="dcterms:W3CDTF">2021-10-11T13:54:39Z</dcterms:created>
  <dcterms:modified xsi:type="dcterms:W3CDTF">2021-10-11T13:54:39Z</dcterms:modified>
</cp:coreProperties>
</file>