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Parents    </w:t>
      </w:r>
      <w:r>
        <w:t xml:space="preserve">   Children    </w:t>
      </w:r>
      <w:r>
        <w:t xml:space="preserve">   Daughter    </w:t>
      </w:r>
      <w:r>
        <w:t xml:space="preserve">   Son    </w:t>
      </w:r>
      <w:r>
        <w:t xml:space="preserve">   Mrs    </w:t>
      </w:r>
      <w:r>
        <w:t xml:space="preserve">   Mr    </w:t>
      </w:r>
      <w:r>
        <w:t xml:space="preserve">   Mangat    </w:t>
      </w:r>
      <w:r>
        <w:t xml:space="preserve">   Mum    </w:t>
      </w:r>
      <w:r>
        <w:t xml:space="preserve">   Dad    </w:t>
      </w:r>
      <w:r>
        <w:t xml:space="preserve">   Prince    </w:t>
      </w:r>
      <w:r>
        <w:t xml:space="preserve">   Mary    </w:t>
      </w:r>
      <w:r>
        <w:t xml:space="preserve">   Pam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family</dc:title>
  <dcterms:created xsi:type="dcterms:W3CDTF">2021-10-11T13:51:37Z</dcterms:created>
  <dcterms:modified xsi:type="dcterms:W3CDTF">2021-10-11T13:51:37Z</dcterms:modified>
</cp:coreProperties>
</file>