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memories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baking    </w:t>
      </w:r>
      <w:r>
        <w:t xml:space="preserve">   brownies    </w:t>
      </w:r>
      <w:r>
        <w:t xml:space="preserve">   parties    </w:t>
      </w:r>
      <w:r>
        <w:t xml:space="preserve">   chinese    </w:t>
      </w:r>
      <w:r>
        <w:t xml:space="preserve">   horses    </w:t>
      </w:r>
      <w:r>
        <w:t xml:space="preserve">   Bike ride    </w:t>
      </w:r>
      <w:r>
        <w:t xml:space="preserve">   sea    </w:t>
      </w:r>
      <w:r>
        <w:t xml:space="preserve">   minecraft    </w:t>
      </w:r>
      <w:r>
        <w:t xml:space="preserve">   five guys    </w:t>
      </w:r>
      <w:r>
        <w:t xml:space="preserve">   music    </w:t>
      </w:r>
      <w:r>
        <w:t xml:space="preserve">   tiktok    </w:t>
      </w:r>
      <w:r>
        <w:t xml:space="preserve">   toasties    </w:t>
      </w:r>
      <w:r>
        <w:t xml:space="preserve">   pancakes    </w:t>
      </w:r>
      <w:r>
        <w:t xml:space="preserve">   Halloween    </w:t>
      </w:r>
      <w:r>
        <w:t xml:space="preserve">   toffee apple    </w:t>
      </w:r>
      <w:r>
        <w:t xml:space="preserve">   sparklers    </w:t>
      </w:r>
      <w:r>
        <w:t xml:space="preserve">   fireworks    </w:t>
      </w:r>
      <w:r>
        <w:t xml:space="preserve">   face mask    </w:t>
      </w:r>
      <w:r>
        <w:t xml:space="preserve">   hospitality    </w:t>
      </w:r>
      <w:r>
        <w:t xml:space="preserve">   joggers    </w:t>
      </w:r>
      <w:r>
        <w:t xml:space="preserve">   ranch    </w:t>
      </w:r>
      <w:r>
        <w:t xml:space="preserve">   stuffed pepper    </w:t>
      </w:r>
      <w:r>
        <w:t xml:space="preserve">   goujons    </w:t>
      </w:r>
      <w:r>
        <w:t xml:space="preserve">   potatoes    </w:t>
      </w:r>
      <w:r>
        <w:t xml:space="preserve">   bingo    </w:t>
      </w:r>
      <w:r>
        <w:t xml:space="preserve">   pubs    </w:t>
      </w:r>
      <w:r>
        <w:t xml:space="preserve">   pud in a mug    </w:t>
      </w:r>
      <w:r>
        <w:t xml:space="preserve">   Milk bath    </w:t>
      </w:r>
      <w:r>
        <w:t xml:space="preserve">   zoo    </w:t>
      </w:r>
      <w:r>
        <w:t xml:space="preserve">   Clacton    </w:t>
      </w:r>
      <w:r>
        <w:t xml:space="preserve">   pizza    </w:t>
      </w:r>
      <w:r>
        <w:t xml:space="preserve">   salad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memories </dc:title>
  <dcterms:created xsi:type="dcterms:W3CDTF">2021-10-11T13:54:11Z</dcterms:created>
  <dcterms:modified xsi:type="dcterms:W3CDTF">2021-10-11T13:54:11Z</dcterms:modified>
</cp:coreProperties>
</file>