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Our years definitions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angle of 90°, as in a corner of a square or at the intersection of two perpendicular straight lines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Everything is the same it equals the same thing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triangle with a right angle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"leg" is the term used in geometry to describe the two sides that are equal in length in an isosceles triangle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 angles that are opposite to each other when two lines intersect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horizontal and the line of sight to an object beneath the horizontal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special right triangle (a right triangle being any triangle that contains a 90 degree angle) that always has degree angles of 30 degrees, 60 degrees, and 90 degrees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special right triangle is a right triangle with some regular feature that makes calculations on the triangle easier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angle between the horizontal and the line of sight to an object above the horizontal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two lines are cut by another line (transversal), the pairs of angles formed outside the two lines and on the opposite of the transversal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special right triangle whose angles are 45º, 45º and 90º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Adjacent angles refers to a pair of angles that share a common vertex (point where angles meet) and side yet don't overlap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hypotenuse is the side of a right triangle that’s opposite the 90-degree angle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When two lines are cut by a transversal, the pair of angles formed interior of the two lines and on the opposite of the transversal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years definitions </dc:title>
  <dcterms:created xsi:type="dcterms:W3CDTF">2021-10-11T13:54:44Z</dcterms:created>
  <dcterms:modified xsi:type="dcterms:W3CDTF">2021-10-11T13:54:44Z</dcterms:modified>
</cp:coreProperties>
</file>