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Out Of Season!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main character's nickname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Someone who passes on knowledge to their students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hottest season of the year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Each of the four divisions of the year, marked by their weather patterns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transportation method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quality of being friendly, generous, and considerate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Someone who flies planes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To walk with confidence and purpose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third season of the year, when crops are gathered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state of being friends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woman in relation to her child or children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Blizzard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fictional character with superhuman powers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Being unique; the quality of a person that distinguishes them from 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characteristics determining who or what a person or thing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son of a 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full name of the main character in the book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animals that attacked Winnie's nest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season that Winnie called herself when she wore a nest on her head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Free of deceit and untruthfulness; sincere.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Season!</dc:title>
  <dcterms:created xsi:type="dcterms:W3CDTF">2021-10-11T13:55:54Z</dcterms:created>
  <dcterms:modified xsi:type="dcterms:W3CDTF">2021-10-11T13:55:54Z</dcterms:modified>
</cp:coreProperties>
</file>