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moon phases are there? (we learned about them yesterday)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place when one heavenly body such as a moon or planet moves into the shadow of another heavenly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icy, small Solar System body that, when passing close to the Sun, warms and begins to release gases, a process called outgassing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7th planet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American astronaut and aeronautical engineer who was the first person to walk on the Moon. He was also a naval aviator, test pilot, and university professor (last name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Astronauts often do their training?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has a lack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stars forming a recognizable pattern that is traditionally named after its apparent form or identified with a mythological figure.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Extraterrestrial life refers to life occurring outside of Earth which did not originate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dwarf planet in the Kuiper belt, a ring of bodies beyond Neptune. Is often up to debate on whether or not its a "true"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trained by a human spaceflight program to command, pilot, or serve as a crew member of a spacecraft.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small rocky or metallic body in outer spacare significantly smaller than asteroids, and range in size from small grains to one-meter-wide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Crossword </dc:title>
  <dcterms:created xsi:type="dcterms:W3CDTF">2021-10-11T13:55:56Z</dcterms:created>
  <dcterms:modified xsi:type="dcterms:W3CDTF">2021-10-11T13:55:56Z</dcterms:modified>
</cp:coreProperties>
</file>