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Overview of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Relay station in diencephalon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layers in neocortex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Cell bodies of efferent fibres are found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Auditory cortex is found in this lobe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known as "little brain"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Hippocampus is part of this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Structure found in midbrain, receives visual info from retina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Master regulator of homeostasis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layers in hippocampus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Produces cerebrospinal fluid in ventricles of brain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Overview of nervous system</dc:title>
  <dcterms:created xsi:type="dcterms:W3CDTF">2021-10-11T13:57:37Z</dcterms:created>
  <dcterms:modified xsi:type="dcterms:W3CDTF">2021-10-11T13:57:37Z</dcterms:modified>
</cp:coreProperties>
</file>