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Owen's Alien Invasion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like to shoot nerf guns on Youtube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 is his birthday and he loves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weather outside today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Owen is how old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cake is the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Owens doggies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loves Trains and Legos and Nerf!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Owens party name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Owens middle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loves little mens and loves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loves animals and making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Owen loves 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loves Barbies and plays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landed here in a spaceship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Owen loves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loves John Deere and has the best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Owen favorite food is </w:t>
            </w:r>
          </w:p>
        </w:tc>
      </w:tr>
    </w:tbl>
    <w:p>
      <w:pPr>
        <w:pStyle w:val="WordBankMedium"/>
      </w:pPr>
      <w:r>
        <w:t xml:space="preserve">   Owen    </w:t>
      </w:r>
      <w:r>
        <w:t xml:space="preserve">   Charley    </w:t>
      </w:r>
      <w:r>
        <w:t xml:space="preserve">   Maddox    </w:t>
      </w:r>
      <w:r>
        <w:t xml:space="preserve">   Shelby    </w:t>
      </w:r>
      <w:r>
        <w:t xml:space="preserve">   River    </w:t>
      </w:r>
      <w:r>
        <w:t xml:space="preserve">   Paul    </w:t>
      </w:r>
      <w:r>
        <w:t xml:space="preserve">   Alien Invasion    </w:t>
      </w:r>
      <w:r>
        <w:t xml:space="preserve">   Buster    </w:t>
      </w:r>
      <w:r>
        <w:t xml:space="preserve">   four    </w:t>
      </w:r>
      <w:r>
        <w:t xml:space="preserve">   hot    </w:t>
      </w:r>
      <w:r>
        <w:t xml:space="preserve">   Aliens    </w:t>
      </w:r>
      <w:r>
        <w:t xml:space="preserve">   Ethan and Cole    </w:t>
      </w:r>
      <w:r>
        <w:t xml:space="preserve">   round    </w:t>
      </w:r>
      <w:r>
        <w:t xml:space="preserve">   Mommy    </w:t>
      </w:r>
      <w:r>
        <w:t xml:space="preserve">   pizza    </w:t>
      </w:r>
      <w:r>
        <w:t xml:space="preserve">   Hunter    </w:t>
      </w:r>
      <w:r>
        <w:t xml:space="preserve">   nerf guns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Owen's Alien Invasion 2018</dc:title>
  <dcterms:created xsi:type="dcterms:W3CDTF">2021-10-11T13:57:11Z</dcterms:created>
  <dcterms:modified xsi:type="dcterms:W3CDTF">2021-10-11T13:57:11Z</dcterms:modified>
</cp:coreProperties>
</file>