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Owen's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Aboriginal solution for catching eels and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sector does an axolotl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sector does fur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culture is the sector that fish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sector does paper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farming practice where the farm is divided into multiple paddocks of pasture for grazing?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sector do flowers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sector does grazing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sector does wine - growing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_ farming is a popular Aboriginal farming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Owen's Crossword</dc:title>
  <dcterms:created xsi:type="dcterms:W3CDTF">2021-10-11T13:57:38Z</dcterms:created>
  <dcterms:modified xsi:type="dcterms:W3CDTF">2021-10-11T13:57:38Z</dcterms:modified>
</cp:coreProperties>
</file>