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ABBOTT    </w:t>
      </w:r>
      <w:r>
        <w:t xml:space="preserve">   INVOLVED    </w:t>
      </w:r>
      <w:r>
        <w:t xml:space="preserve">   ENGAGED    </w:t>
      </w:r>
      <w:r>
        <w:t xml:space="preserve">   MOTIVATION    </w:t>
      </w:r>
      <w:r>
        <w:t xml:space="preserve">   SUCCESS    </w:t>
      </w:r>
      <w:r>
        <w:t xml:space="preserve">   INVESTED    </w:t>
      </w:r>
      <w:r>
        <w:t xml:space="preserve">   TASK    </w:t>
      </w:r>
      <w:r>
        <w:t xml:space="preserve">   LEAD    </w:t>
      </w:r>
      <w:r>
        <w:t xml:space="preserve">   ICEBERG    </w:t>
      </w:r>
      <w:r>
        <w:t xml:space="preserve">   ANCHOR    </w:t>
      </w:r>
      <w:r>
        <w:t xml:space="preserve">   ACTIONS    </w:t>
      </w:r>
      <w:r>
        <w:t xml:space="preserve">   RESULTS    </w:t>
      </w:r>
      <w:r>
        <w:t xml:space="preserve">   RESPONSIBILITY    </w:t>
      </w:r>
      <w:r>
        <w:t xml:space="preserve">   POSSESS    </w:t>
      </w:r>
      <w:r>
        <w:t xml:space="preserve">   OWN    </w:t>
      </w:r>
      <w:r>
        <w:t xml:space="preserve">   OWNERSHIP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Ownership</dc:title>
  <dcterms:created xsi:type="dcterms:W3CDTF">2021-10-11T13:57:36Z</dcterms:created>
  <dcterms:modified xsi:type="dcterms:W3CDTF">2021-10-11T13:57:36Z</dcterms:modified>
</cp:coreProperties>
</file>