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Oxford Circus brief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Discovery    </w:t>
      </w:r>
      <w:r>
        <w:t xml:space="preserve">   Most reliable network    </w:t>
      </w:r>
      <w:r>
        <w:t xml:space="preserve">   Lowest Payg rates    </w:t>
      </w:r>
      <w:r>
        <w:t xml:space="preserve">   Trade in    </w:t>
      </w:r>
      <w:r>
        <w:t xml:space="preserve">   Unlimited data    </w:t>
      </w:r>
      <w:r>
        <w:t xml:space="preserve">   Unlocked devices    </w:t>
      </w:r>
      <w:r>
        <w:t xml:space="preserve">   Three rescue    </w:t>
      </w:r>
      <w:r>
        <w:t xml:space="preserve">   4G no extra cost    </w:t>
      </w:r>
      <w:r>
        <w:t xml:space="preserve">   Dolpasloth    </w:t>
      </w:r>
      <w:r>
        <w:t xml:space="preserve">   Go binge    </w:t>
      </w:r>
      <w:r>
        <w:t xml:space="preserve">   Summer of love    </w:t>
      </w:r>
      <w:r>
        <w:t xml:space="preserve">   Feel at home    </w:t>
      </w:r>
      <w:r>
        <w:t xml:space="preserve">   Web chat    </w:t>
      </w:r>
      <w:r>
        <w:t xml:space="preserve">   My3    </w:t>
      </w:r>
      <w:r>
        <w:t xml:space="preserve">   Wuntu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Circus brief </dc:title>
  <dcterms:created xsi:type="dcterms:W3CDTF">2021-10-11T13:56:48Z</dcterms:created>
  <dcterms:modified xsi:type="dcterms:W3CDTF">2021-10-11T13:56:48Z</dcterms:modified>
</cp:coreProperties>
</file>