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PARALLEL LINES By: Janea' Clark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Angles in the same place at the intersection of the transversal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angles opposite each other when two lines cross.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shape, formed by two lines or rays diverging from a common point (the vertex).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two lines are crossed by another line (Transversal), the pair of angles on opposite sides of the transversal, but inside the lines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two lines are crossed by another line( Transversal), the pair of angles on opposite sides of the transversal, but outside the lines are called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Angles on the same side in the interior of the two parallel lines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two lines are crossed by another line (transversal), the pairs of angles on one side of the line , but inside the lines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two angles are crossed by another line (Transversal), the angles in matching corners are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Angles that share a common ray and vertex.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Either of two angles whose sum is 180°.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Two adjacent, supplementary angles formed by two intersecting lines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point where two or more straight lines meet. ( A Corner)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 LINES By: Janea' Clark</dc:title>
  <dcterms:created xsi:type="dcterms:W3CDTF">2021-10-11T14:00:35Z</dcterms:created>
  <dcterms:modified xsi:type="dcterms:W3CDTF">2021-10-11T14:00:35Z</dcterms:modified>
</cp:coreProperties>
</file>