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PARTICLES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</w:tbl>
    <w:p>
      <w:pPr>
        <w:pStyle w:val="WordBankMedium"/>
      </w:pPr>
      <w:r>
        <w:t xml:space="preserve">   VIBRATION    </w:t>
      </w:r>
      <w:r>
        <w:t xml:space="preserve">   PRESSURE    </w:t>
      </w:r>
      <w:r>
        <w:t xml:space="preserve">   CONDENSATION    </w:t>
      </w:r>
      <w:r>
        <w:t xml:space="preserve">   EVAPORATION    </w:t>
      </w:r>
      <w:r>
        <w:t xml:space="preserve">   BOILING    </w:t>
      </w:r>
      <w:r>
        <w:t xml:space="preserve">   MELTING    </w:t>
      </w:r>
      <w:r>
        <w:t xml:space="preserve">   GAS    </w:t>
      </w:r>
      <w:r>
        <w:t xml:space="preserve">   LIQUID    </w:t>
      </w:r>
      <w:r>
        <w:t xml:space="preserve">   SOLID    </w:t>
      </w:r>
      <w:r>
        <w:t xml:space="preserve">   PARTICLES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PARTICLES</dc:title>
  <dcterms:created xsi:type="dcterms:W3CDTF">2021-10-11T14:02:28Z</dcterms:created>
  <dcterms:modified xsi:type="dcterms:W3CDTF">2021-10-11T14:02:28Z</dcterms:modified>
</cp:coreProperties>
</file>