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PARTNER IN CRIME</w:t>
      </w:r>
    </w:p>
    <w:p>
      <w:pPr>
        <w:pStyle w:val="Questions"/>
      </w:pPr>
      <w:r>
        <w:t xml:space="preserve">1. OOUTCCN AWTER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ELG DYA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OETITRCG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EAWRTOLNME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LOHIDAY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FLOESWR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OTTOAT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HYRAR EPOTRT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PMXLAELISEU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PYAPH NEW YERA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IN CRIME</dc:title>
  <dcterms:created xsi:type="dcterms:W3CDTF">2021-10-11T14:04:12Z</dcterms:created>
  <dcterms:modified xsi:type="dcterms:W3CDTF">2021-10-11T14:04:12Z</dcterms:modified>
</cp:coreProperties>
</file>