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AND PRESENT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ALBERTLOPEZ    </w:t>
      </w:r>
      <w:r>
        <w:t xml:space="preserve">   ALBERTSTANSELL    </w:t>
      </w:r>
      <w:r>
        <w:t xml:space="preserve">   ALVINLIDDELL    </w:t>
      </w:r>
      <w:r>
        <w:t xml:space="preserve">   BRIANDAY    </w:t>
      </w:r>
      <w:r>
        <w:t xml:space="preserve">   CHARLIEWARFIELD    </w:t>
      </w:r>
      <w:r>
        <w:t xml:space="preserve">   DANCEGNAR    </w:t>
      </w:r>
      <w:r>
        <w:t xml:space="preserve">   DANLANDA    </w:t>
      </w:r>
      <w:r>
        <w:t xml:space="preserve">   DANMAXWELL    </w:t>
      </w:r>
      <w:r>
        <w:t xml:space="preserve">   DAVIDTAKASUGI    </w:t>
      </w:r>
      <w:r>
        <w:t xml:space="preserve">   DAVIDTURNMIRE    </w:t>
      </w:r>
      <w:r>
        <w:t xml:space="preserve">   DENNISCOMBS    </w:t>
      </w:r>
      <w:r>
        <w:t xml:space="preserve">   DONBOGDANSKI    </w:t>
      </w:r>
      <w:r>
        <w:t xml:space="preserve">   DONDRUM    </w:t>
      </w:r>
      <w:r>
        <w:t xml:space="preserve">   DOUGCOOK    </w:t>
      </w:r>
      <w:r>
        <w:t xml:space="preserve">   HAROLDHUFFMAN    </w:t>
      </w:r>
      <w:r>
        <w:t xml:space="preserve">   JAMESHEROD    </w:t>
      </w:r>
      <w:r>
        <w:t xml:space="preserve">   JERRYWILKES    </w:t>
      </w:r>
      <w:r>
        <w:t xml:space="preserve">   JIMREED    </w:t>
      </w:r>
      <w:r>
        <w:t xml:space="preserve">   JOEBOREN    </w:t>
      </w:r>
      <w:r>
        <w:t xml:space="preserve">   JOHNDRAIN    </w:t>
      </w:r>
      <w:r>
        <w:t xml:space="preserve">   JOHNLILLIE    </w:t>
      </w:r>
      <w:r>
        <w:t xml:space="preserve">   JOHNWESTON    </w:t>
      </w:r>
      <w:r>
        <w:t xml:space="preserve">   JUNIOROJEDA    </w:t>
      </w:r>
      <w:r>
        <w:t xml:space="preserve">   KELLYBEAN    </w:t>
      </w:r>
      <w:r>
        <w:t xml:space="preserve">   KENFEARN    </w:t>
      </w:r>
      <w:r>
        <w:t xml:space="preserve">   KENWALKER    </w:t>
      </w:r>
      <w:r>
        <w:t xml:space="preserve">   KIRK HAYLETT    </w:t>
      </w:r>
      <w:r>
        <w:t xml:space="preserve">   LORENMETCALF    </w:t>
      </w:r>
      <w:r>
        <w:t xml:space="preserve">   MATTPAXTON    </w:t>
      </w:r>
      <w:r>
        <w:t xml:space="preserve">   MIKEFISHER    </w:t>
      </w:r>
      <w:r>
        <w:t xml:space="preserve">   RANDYMAYBON    </w:t>
      </w:r>
      <w:r>
        <w:t xml:space="preserve">   RICHARDFRITZLEY    </w:t>
      </w:r>
      <w:r>
        <w:t xml:space="preserve">   RICHLASSELLE    </w:t>
      </w:r>
      <w:r>
        <w:t xml:space="preserve">   RILEY HOWELL    </w:t>
      </w:r>
      <w:r>
        <w:t xml:space="preserve">   RODOKEEFE    </w:t>
      </w:r>
      <w:r>
        <w:t xml:space="preserve">   ROGERKORA    </w:t>
      </w:r>
      <w:r>
        <w:t xml:space="preserve">   STAN LASSELLE    </w:t>
      </w:r>
      <w:r>
        <w:t xml:space="preserve">   STEVELOOTENS    </w:t>
      </w:r>
      <w:r>
        <w:t xml:space="preserve">   TONYABERASTURI    </w:t>
      </w:r>
      <w:r>
        <w:t xml:space="preserve">   WALLYSANDY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PRESENT CLASSMATES</dc:title>
  <dcterms:created xsi:type="dcterms:W3CDTF">2021-10-11T14:04:21Z</dcterms:created>
  <dcterms:modified xsi:type="dcterms:W3CDTF">2021-10-11T14:04:21Z</dcterms:modified>
</cp:coreProperties>
</file>