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PAUL GREENE'S GRID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walk by faith    </w:t>
      </w:r>
      <w:r>
        <w:t xml:space="preserve">   i can't wait    </w:t>
      </w:r>
      <w:r>
        <w:t xml:space="preserve">   kismet song    </w:t>
      </w:r>
      <w:r>
        <w:t xml:space="preserve">   dear god    </w:t>
      </w:r>
      <w:r>
        <w:t xml:space="preserve">   a place in my heart    </w:t>
      </w:r>
      <w:r>
        <w:t xml:space="preserve">   home    </w:t>
      </w:r>
      <w:r>
        <w:t xml:space="preserve">   let it go    </w:t>
      </w:r>
      <w:r>
        <w:t xml:space="preserve">   written in the stars    </w:t>
      </w:r>
      <w:r>
        <w:t xml:space="preserve">   lost without you    </w:t>
      </w:r>
      <w:r>
        <w:t xml:space="preserve">   I love now    </w:t>
      </w:r>
      <w:r>
        <w:t xml:space="preserve">   good times    </w:t>
      </w:r>
      <w:r>
        <w:t xml:space="preserve">   all my tears    </w:t>
      </w:r>
      <w:r>
        <w:t xml:space="preserve">   i remember    </w:t>
      </w:r>
      <w:r>
        <w:t xml:space="preserve">   the stone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GREENE'S GRID</dc:title>
  <dcterms:created xsi:type="dcterms:W3CDTF">2021-10-11T14:08:10Z</dcterms:created>
  <dcterms:modified xsi:type="dcterms:W3CDTF">2021-10-11T14:08:10Z</dcterms:modified>
</cp:coreProperties>
</file>