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P.B two digit divisors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5000/10=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6667/11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1415/14=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203/13=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17023/17=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60301/10=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1091/12=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15632/13=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1456/13=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116/11=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P.B two digit divisors </dc:title>
  <dcterms:created xsi:type="dcterms:W3CDTF">2021-11-05T03:44:53Z</dcterms:created>
  <dcterms:modified xsi:type="dcterms:W3CDTF">2021-11-05T03:44:53Z</dcterms:modified>
</cp:coreProperties>
</file>