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PCEI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measure of the average kinetic energy of a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you are designing for the GHO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the PCM is in the boiling water it is being...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the molecules move around eachother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the molecules move away from eachother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the molecules move in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Liquid to solid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Solid to Liquid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Gas to liquid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Phase Change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materials that keep the baby warm. _______ Materials.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a substance changes between a solid, liquid, and gas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Liquid to gas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company you are working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flat part of a phase change graph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PCEI Crossword</dc:title>
  <dcterms:created xsi:type="dcterms:W3CDTF">2021-10-11T14:08:50Z</dcterms:created>
  <dcterms:modified xsi:type="dcterms:W3CDTF">2021-10-11T14:08:50Z</dcterms:modified>
</cp:coreProperties>
</file>