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PDRC Workplace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injury    </w:t>
      </w:r>
      <w:r>
        <w:t xml:space="preserve">   worker    </w:t>
      </w:r>
      <w:r>
        <w:t xml:space="preserve">   Lodge    </w:t>
      </w:r>
      <w:r>
        <w:t xml:space="preserve">   Camp    </w:t>
      </w:r>
      <w:r>
        <w:t xml:space="preserve">   Royal    </w:t>
      </w:r>
      <w:r>
        <w:t xml:space="preserve">   Primcodene    </w:t>
      </w:r>
      <w:r>
        <w:t xml:space="preserve">   Kitchen    </w:t>
      </w:r>
      <w:r>
        <w:t xml:space="preserve">   Commissary    </w:t>
      </w:r>
      <w:r>
        <w:t xml:space="preserve">   cleaning    </w:t>
      </w:r>
      <w:r>
        <w:t xml:space="preserve">   client    </w:t>
      </w:r>
      <w:r>
        <w:t xml:space="preserve">   Supervisor    </w:t>
      </w:r>
      <w:r>
        <w:t xml:space="preserve">   Chef    </w:t>
      </w:r>
      <w:r>
        <w:t xml:space="preserve">   Janitor    </w:t>
      </w:r>
      <w:r>
        <w:t xml:space="preserve">   housekeeper    </w:t>
      </w:r>
      <w:r>
        <w:t xml:space="preserve">   disciplinary    </w:t>
      </w:r>
      <w:r>
        <w:t xml:space="preserve">   Responsible    </w:t>
      </w:r>
      <w:r>
        <w:t xml:space="preserve">   Professional    </w:t>
      </w:r>
      <w:r>
        <w:t xml:space="preserve">   respectful    </w:t>
      </w:r>
      <w:r>
        <w:t xml:space="preserve">   Safety    </w:t>
      </w:r>
      <w:r>
        <w:t xml:space="preserve">   dehydrated    </w:t>
      </w:r>
      <w:r>
        <w:t xml:space="preserve">   Cenovus    </w:t>
      </w:r>
      <w:r>
        <w:t xml:space="preserve">   Inspections    </w:t>
      </w:r>
      <w:r>
        <w:t xml:space="preserve">   Incidents    </w:t>
      </w:r>
      <w:r>
        <w:t xml:space="preserve">   Reporting    </w:t>
      </w:r>
      <w:r>
        <w:t xml:space="preserve">   Hazzards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PDRC Workplace Safety</dc:title>
  <dcterms:created xsi:type="dcterms:W3CDTF">2021-10-11T14:08:14Z</dcterms:created>
  <dcterms:modified xsi:type="dcterms:W3CDTF">2021-10-11T14:08:14Z</dcterms:modified>
</cp:coreProperties>
</file>