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PEMDAS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day after 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that helps you remember the order of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Groups things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and 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have an _____ and an uncle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"It's just me, __self, and I"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break apart evenly into x amount of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day after sunday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"And I will _______ love you" - Whitney Houston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Always at the movies;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number multiplied by itself x times has an 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"_____ me" is how you politely ask someone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Dough + Nuts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you have to solve and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_____ two numbers together you get their 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parenthesis for parenthesis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______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"_____thing has changed" - Taylor Swift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girl in our class who tripped people last year, but is nice, and who's name starts with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put this word in the beginning of a letter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PEMDAS </dc:title>
  <dcterms:created xsi:type="dcterms:W3CDTF">2021-10-11T14:11:37Z</dcterms:created>
  <dcterms:modified xsi:type="dcterms:W3CDTF">2021-10-11T14:11:37Z</dcterms:modified>
</cp:coreProperties>
</file>