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hairy aromatic perennial herb having whorls of small white purple-spotted flowers in a terminal spike; used in the past as a domestic remedy; strongly attractive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cold-blooded vertebrate living on land but breeding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rodent with soft pearly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enclosure in which animals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short-legged smooth-coated breed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ornamental basin for birds 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grey Australian parrot with a yellow crested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band that fits around the neck and is usually folded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powerful breed developed by crossing the bulldog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long-bodied short-legged German breed of dog having a short sleek coat and long drooping ears; suited for following game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either of two Welsh breeds of long-bodied short-legged dogs with erect ears and a fox-like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sturdy thickset short-haired breed with a large head and strong undershot lower jaw; developed originally in England for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proceeding creating a parent-child relation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domesticated mammal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outdoor device that supplies food for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warm-blooded egg-laying vertebrate with feathers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feline mammal usually having thick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breed with wavy silky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canine domesticated by man since prehistoric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tank or pool filled with water for keeping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or light-colored crested parrot of the Australian region; often kept as cage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2021-10-11T14:19:27Z</dcterms:created>
  <dcterms:modified xsi:type="dcterms:W3CDTF">2021-10-11T14:19:27Z</dcterms:modified>
</cp:coreProperties>
</file>