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PE Year 7 KO 1-7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good diet will help you live.....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respiratory system is used for ..........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H......... is a bone in the 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can improve concentration and alertness?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cardiovascular sysytem pumps what around the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Electrolytes are salts which are lost while.........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Regular exercise can help you gain what begining with 'S'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Flexion increases or decreases the angle of body parts?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type of stretching is done alone?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F..... is a bone in the leg.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Year 7 KO 1-7</dc:title>
  <dcterms:created xsi:type="dcterms:W3CDTF">2021-10-12T20:27:18Z</dcterms:created>
  <dcterms:modified xsi:type="dcterms:W3CDTF">2021-10-12T20:27:18Z</dcterms:modified>
</cp:coreProperties>
</file>