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1ST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NEW SUBSTANCE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HEATED AND CHARGED PARTICLES WITH SPACES IN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PARTICLES ARE CLOSE TOGETHER AND MOVING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COULD HAPPEN; AFFECTED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GOES FROM 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PARTICLES ARE FAR APART AND MOVING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IS STORED IN THE BOUNDS OF THE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AVERAGE SPEED OF AN OBJECT IN A GIVEN TIME;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SHINY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OBJECT CAN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 FORCE EQUALS 0; OBJECT DOES NOT CHANGE DIRECTION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STORED IN THE BOUND OF THE NUCLEAS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DON'T CHANGE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 FORCE DOES NOT EQUAL 0; OBJECT CHANGES DIRECTION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GRAVITY IS PULLING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MATTER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IN MOTION;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PARTICLES ARE MOVING AND NOT CLOSE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1ST SEMESTER</dc:title>
  <dcterms:created xsi:type="dcterms:W3CDTF">2021-10-11T14:24:36Z</dcterms:created>
  <dcterms:modified xsi:type="dcterms:W3CDTF">2021-10-11T14:24:36Z</dcterms:modified>
</cp:coreProperties>
</file>