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PIB 9 Economics Unit 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outside of the PPC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model that shows possible combinations of two goods/services that a single entity can produce using all available resources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Economic system in which the three fundamental economic questions are answered by ritual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Nearly all economies in the world have this type of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point inside of the PPC is known as what type of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limited resources cannot satisfy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decision should be made so that the marginal benefit is _____ or equal to the marginal cost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Focusing on what you or other factors of production do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next best alternative is given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amount of output produced by what is put into those outputs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takes a risk by starting a business in hopes of making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higher the education level, the _____ the standard of living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Economic system in which the three fundamental economic questions are answered by firms and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on the PPC is known as what type of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Economic system in  which the three fundamental economic questions are answered by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PIB 9 Economics Unit 1 Terms</dc:title>
  <dcterms:created xsi:type="dcterms:W3CDTF">2021-10-11T14:27:19Z</dcterms:created>
  <dcterms:modified xsi:type="dcterms:W3CDTF">2021-10-11T14:27:19Z</dcterms:modified>
</cp:coreProperties>
</file>