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PLC Chapter 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VOLTAGE    </w:t>
      </w:r>
      <w:r>
        <w:t xml:space="preserve">   PROCESSOR    </w:t>
      </w:r>
      <w:r>
        <w:t xml:space="preserve">   FIXED    </w:t>
      </w:r>
      <w:r>
        <w:t xml:space="preserve">   UNIPOLAR    </w:t>
      </w:r>
      <w:r>
        <w:t xml:space="preserve">   OUTPUT    </w:t>
      </w:r>
      <w:r>
        <w:t xml:space="preserve">   DISCRETE    </w:t>
      </w:r>
      <w:r>
        <w:t xml:space="preserve">   TRANSMITTER    </w:t>
      </w:r>
      <w:r>
        <w:t xml:space="preserve">   OR    </w:t>
      </w:r>
      <w:r>
        <w:t xml:space="preserve">   DIGITAL    </w:t>
      </w:r>
      <w:r>
        <w:t xml:space="preserve">   TRANSDUCER    </w:t>
      </w:r>
      <w:r>
        <w:t xml:space="preserve">   NOT    </w:t>
      </w:r>
      <w:r>
        <w:t xml:space="preserve">   CURRENT    </w:t>
      </w:r>
      <w:r>
        <w:t xml:space="preserve">   SENSING    </w:t>
      </w:r>
      <w:r>
        <w:t xml:space="preserve">   NOR    </w:t>
      </w:r>
      <w:r>
        <w:t xml:space="preserve">   COMMUNICATIONS    </w:t>
      </w:r>
      <w:r>
        <w:t xml:space="preserve">   SCALING    </w:t>
      </w:r>
      <w:r>
        <w:t xml:space="preserve">   NAND    </w:t>
      </w:r>
      <w:r>
        <w:t xml:space="preserve">   BACKPLANE    </w:t>
      </w:r>
      <w:r>
        <w:t xml:space="preserve">   RESPONSE    </w:t>
      </w:r>
      <w:r>
        <w:t xml:space="preserve">   MODULAR .    </w:t>
      </w:r>
      <w:r>
        <w:t xml:space="preserve">   ANDOR    </w:t>
      </w:r>
      <w:r>
        <w:t xml:space="preserve">   RESOLUTION    </w:t>
      </w:r>
      <w:r>
        <w:t xml:space="preserve">   MEMORY    </w:t>
      </w:r>
      <w:r>
        <w:t xml:space="preserve">   AND    </w:t>
      </w:r>
      <w:r>
        <w:t xml:space="preserve">   PROPRIETARY    </w:t>
      </w:r>
      <w:r>
        <w:t xml:space="preserve">   INTERFACE    </w:t>
      </w:r>
      <w:r>
        <w:t xml:space="preserve">   ANALOG    </w:t>
      </w:r>
      <w:r>
        <w:t xml:space="preserve">   PROGRAM    </w:t>
      </w:r>
      <w:r>
        <w:t xml:space="preserve">   INPUT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PLC Chapter 4 Word Search</dc:title>
  <dcterms:created xsi:type="dcterms:W3CDTF">2021-10-11T14:34:31Z</dcterms:created>
  <dcterms:modified xsi:type="dcterms:W3CDTF">2021-10-11T14:34:31Z</dcterms:modified>
</cp:coreProperties>
</file>