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PNPS Birthday Addition!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Jungle Gym    </w:t>
      </w:r>
      <w:r>
        <w:t xml:space="preserve">   Chilambe    </w:t>
      </w:r>
      <w:r>
        <w:t xml:space="preserve">   Smith    </w:t>
      </w:r>
      <w:r>
        <w:t xml:space="preserve">   Holton    </w:t>
      </w:r>
      <w:r>
        <w:t xml:space="preserve">   Van Zyl    </w:t>
      </w:r>
      <w:r>
        <w:t xml:space="preserve">   Red School    </w:t>
      </w:r>
      <w:r>
        <w:t xml:space="preserve">   birthday    </w:t>
      </w:r>
      <w:r>
        <w:t xml:space="preserve">   pool    </w:t>
      </w:r>
      <w:r>
        <w:t xml:space="preserve">   icecream    </w:t>
      </w:r>
      <w:r>
        <w:t xml:space="preserve">   cupcake    </w:t>
      </w:r>
      <w:r>
        <w:t xml:space="preserve">   tuckshop    </w:t>
      </w:r>
      <w:r>
        <w:t xml:space="preserve">   candles    </w:t>
      </w:r>
      <w:r>
        <w:t xml:space="preserve">   morton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PNPS Birthday Addition!</dc:title>
  <dcterms:created xsi:type="dcterms:W3CDTF">2021-10-11T14:36:06Z</dcterms:created>
  <dcterms:modified xsi:type="dcterms:W3CDTF">2021-10-11T14:36:06Z</dcterms:modified>
</cp:coreProperties>
</file>