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POB VOC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Freedom from danger risk or injury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Managiythe acquisition movement and storing supplies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of making or manufacturing from components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Determining how products will be produced and how much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Combining raw materials and processed goods into finished products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Potential events or situations that can cause injuries or harm to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Assembly process that makes a large number of identical products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buying of goods and services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Logistics process in which goods arrive when needed for production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Possibility of loss , or gain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POB VOC 4</dc:title>
  <dcterms:created xsi:type="dcterms:W3CDTF">2021-10-11T14:34:32Z</dcterms:created>
  <dcterms:modified xsi:type="dcterms:W3CDTF">2021-10-11T14:34:32Z</dcterms:modified>
</cp:coreProperties>
</file>