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POD Artist's Hidden Clue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Medium"/>
      </w:pPr>
      <w:r>
        <w:t xml:space="preserve">   notepad    </w:t>
      </w:r>
      <w:r>
        <w:t xml:space="preserve">   towel    </w:t>
      </w:r>
      <w:r>
        <w:t xml:space="preserve">   shirt    </w:t>
      </w:r>
      <w:r>
        <w:t xml:space="preserve">   pillow    </w:t>
      </w:r>
      <w:r>
        <w:t xml:space="preserve">   professional    </w:t>
      </w:r>
      <w:r>
        <w:t xml:space="preserve">   poster    </w:t>
      </w:r>
      <w:r>
        <w:t xml:space="preserve">   photograph    </w:t>
      </w:r>
      <w:r>
        <w:t xml:space="preserve">   painting    </w:t>
      </w:r>
      <w:r>
        <w:t xml:space="preserve">   digital art    </w:t>
      </w:r>
      <w:r>
        <w:t xml:space="preserve">   shopper    </w:t>
      </w:r>
      <w:r>
        <w:t xml:space="preserve">   mix medium    </w:t>
      </w:r>
      <w:r>
        <w:t xml:space="preserve">   cup    </w:t>
      </w:r>
      <w:r>
        <w:t xml:space="preserve">   artwork    </w:t>
      </w:r>
      <w:r>
        <w:t xml:space="preserve">   artist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 Artist's Hidden Clue</dc:title>
  <dcterms:created xsi:type="dcterms:W3CDTF">2021-10-11T14:34:58Z</dcterms:created>
  <dcterms:modified xsi:type="dcterms:W3CDTF">2021-10-11T14:34:58Z</dcterms:modified>
</cp:coreProperties>
</file>