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POETIC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that appeal to the senses and help us picture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Repetition of a letter in a group of words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human qualities of characteristics to animals or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words with matching sounds.  Can be in the middle or at ends of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Example:  "I couldn't believe what was happening to me as the opened the cell.  This is hell"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pair of lines, usually rhymed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Repetition of a vowel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ending in which the syntax, rhythm and thought are continued into the next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Example:  "The rain poured over the window like someone had turned on a garden hose"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and phrases that cause an emotional response in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purposeful re-use of words and phrases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words to describe or imitate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pace or beat of the poem - can vary from line to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TERMS CROSSWORD</dc:title>
  <dcterms:created xsi:type="dcterms:W3CDTF">2021-10-12T20:29:12Z</dcterms:created>
  <dcterms:modified xsi:type="dcterms:W3CDTF">2021-10-12T20:29:12Z</dcterms:modified>
</cp:coreProperties>
</file>