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ELEMENTS</w:t>
      </w:r>
    </w:p>
    <w:p>
      <w:pPr>
        <w:pStyle w:val="Questions"/>
      </w:pPr>
      <w:r>
        <w:t xml:space="preserve">1. PROETY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MYHRE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EDN YHRME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EKREASP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OETP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NITERNAL EYRHM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PMEAOIOONTAO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TAALTIOENLRI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EITOTRNIPE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NSLIE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ATZNSAS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FMRO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ELEMENTS</dc:title>
  <dcterms:created xsi:type="dcterms:W3CDTF">2021-10-11T14:36:00Z</dcterms:created>
  <dcterms:modified xsi:type="dcterms:W3CDTF">2021-10-11T14:36:00Z</dcterms:modified>
</cp:coreProperties>
</file>