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lives in a certain area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_________ does not force you as you are part of a group that allowed them to act that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people make decisions about how to work together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has total power over the country mainly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were all the power is in the king or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popularity contest were people vote who they want to run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with no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system where citizens can elect a new government every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__________ can force you to do things by making you feel afraid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PPRE</dc:title>
  <dcterms:created xsi:type="dcterms:W3CDTF">2021-10-11T14:46:52Z</dcterms:created>
  <dcterms:modified xsi:type="dcterms:W3CDTF">2021-10-11T14:46:52Z</dcterms:modified>
</cp:coreProperties>
</file>