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get advice    </w:t>
      </w:r>
      <w:r>
        <w:t xml:space="preserve">   fit into    </w:t>
      </w:r>
      <w:r>
        <w:t xml:space="preserve">   figure out    </w:t>
      </w:r>
      <w:r>
        <w:t xml:space="preserve">   fascinating    </w:t>
      </w:r>
      <w:r>
        <w:t xml:space="preserve">   entirely    </w:t>
      </w:r>
      <w:r>
        <w:t xml:space="preserve">   drive out    </w:t>
      </w:r>
      <w:r>
        <w:t xml:space="preserve">   draw on    </w:t>
      </w:r>
      <w:r>
        <w:t xml:space="preserve">   do something about it    </w:t>
      </w:r>
      <w:r>
        <w:t xml:space="preserve">   confidence    </w:t>
      </w:r>
      <w:r>
        <w:t xml:space="preserve">   component    </w:t>
      </w:r>
      <w:r>
        <w:t xml:space="preserve">   claim    </w:t>
      </w:r>
      <w:r>
        <w:t xml:space="preserve">   career path    </w:t>
      </w:r>
      <w:r>
        <w:t xml:space="preserve">   by the way    </w:t>
      </w:r>
      <w:r>
        <w:t xml:space="preserve">   brief    </w:t>
      </w:r>
      <w:r>
        <w:t xml:space="preserve">   be in touch with sb    </w:t>
      </w:r>
      <w:r>
        <w:t xml:space="preserve">   be conscious of sg    </w:t>
      </w:r>
      <w:r>
        <w:t xml:space="preserve">   be aware of sg    </w:t>
      </w:r>
      <w:r>
        <w:t xml:space="preserve">   assumption    </w:t>
      </w:r>
      <w:r>
        <w:t xml:space="preserve">   armed with    </w:t>
      </w:r>
      <w:r>
        <w:t xml:space="preserve">   against you    </w:t>
      </w:r>
      <w:r>
        <w:t xml:space="preserve">   affect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9</dc:title>
  <dcterms:created xsi:type="dcterms:W3CDTF">2021-10-11T14:44:00Z</dcterms:created>
  <dcterms:modified xsi:type="dcterms:W3CDTF">2021-10-11T14:44:00Z</dcterms:modified>
</cp:coreProperties>
</file>