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PSCM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Secured by a car 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a.k.a.  unsecured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 application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customers can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Borrow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notice if score is under 670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secured with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loan to pay of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interest is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revolving loan linked to checking acct. for OD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apply online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penalty if done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it takes to get a loan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PSCM Loans</dc:title>
  <dcterms:created xsi:type="dcterms:W3CDTF">2021-10-11T14:58:08Z</dcterms:created>
  <dcterms:modified xsi:type="dcterms:W3CDTF">2021-10-11T14:58:08Z</dcterms:modified>
</cp:coreProperties>
</file>