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 4334 Exam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stage of change is occurring when there is no plan or intention to make changes they don’t understand consequences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someone who has an Ph.D, and typically has lots of research and clinical experience, but does not have the ability to prescribe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psychodynamic principles helped learn more about clients, develop therapeutic relationship, express thoughts and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perspective that Rodgers started, ultimately becoming a force in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psychodynamic principle helps clients think about changes that reflect new understanding; evaluate steps towards change. Based on behavioral approach.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someone who has an M.D, and the ability to prescribe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stage of change is occurring when a patient overts change in behavior lasting longer than 6 months, more confidence, finding supportive relationships, reinforcement, stimulus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Advantages of being in a certain group; obtaining things solely on the basis of group membership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stage of change is occurring when the patient intends to make changes within 1 months; significant preparatory steps towards change, self-evaluation and encouragement, develop a plan for change, SMART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perspective that Freud started, ultimately becoming a force in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brief, commonplace daily verbal, behavioral, and environmental indignities (intentional or unintentional) that communicate hostile, derogatory, or negative racial slights and insults to the target person or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psychodynamic principle is said to help clients achieve new understandings about their thoughts, feelings, and behaviors; understand their role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informed and intentional application of clinical methods and interpersonal stances derived from established psychological principles for purposes of assisting people to modify behaviors, cognitions, emotions, and/or personal characteristics in directions that the participants deem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perspective that Skinner started, ultimately becoming a force in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stage of change is occurring when the patient intends to make changes within 6 months. Help them explore problem areas and reasons to change you need more “pros” than “cons”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stage of change is occurring when a patient overts change in behavior lasting less than 6 months, total abstinence versus reduced engagement in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Selected physical characteristics, criteria, or permanent attributions.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stage of change is occurring what the patient has no temptation to relapse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Broader definition of culture and may be related to share nationality, language, common values, beliefs, and customs.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4334 Exam 1 </dc:title>
  <dcterms:created xsi:type="dcterms:W3CDTF">2021-10-11T14:58:29Z</dcterms:created>
  <dcterms:modified xsi:type="dcterms:W3CDTF">2021-10-11T14:58:29Z</dcterms:modified>
</cp:coreProperties>
</file>