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PT Course Day 3 Quiz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During a Visible Inspection, The light intensity is required to be 100 _______ - _________ at the surface being inspected.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______________ penetrant inspection kits are for penetrant inspection of parts too large to be brought into the inspection lab, or for laboratories which process only a minimum number of parts requiring penetrant inspection.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Black light intensity will also be affected by voltage variations. A bulb that produces acceptable intensity at 120 volts will produce significantly _____ at 110 volts.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Black lights should never be used with a ___________ filter as output of white light and harmful black light will be increased.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Light intensity measurements are made using a ________________.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Visible-dye or color-contrast penetrants contain a _______ dye dissolved in the penetrating oil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_____________ action is defined as the tendency for a liquid to penetrate or migrate into small openings, such as cracks, pits, or fissures.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Surface tension and __________ action are only two requirements of a penetrant.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During fluorescent Penetrant inspection, the source of ultraviolet light is often a __________ arc lamp with a filter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using a visible penetrant, the intensity of the ________ light is of principal importance.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 Course Day 3 Quiz</dc:title>
  <dcterms:created xsi:type="dcterms:W3CDTF">2021-10-12T20:28:49Z</dcterms:created>
  <dcterms:modified xsi:type="dcterms:W3CDTF">2021-10-12T20:28:49Z</dcterms:modified>
</cp:coreProperties>
</file>