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PUBLIC PROTECTION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Q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Q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Q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Q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Q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Q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///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Q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Q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Q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Q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Q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Q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Q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PROTECTION</dc:title>
  <dcterms:created xsi:type="dcterms:W3CDTF">2021-10-11T15:01:41Z</dcterms:created>
  <dcterms:modified xsi:type="dcterms:W3CDTF">2021-10-11T15:01:41Z</dcterms:modified>
</cp:coreProperties>
</file>