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P-Z (First 15 Words)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</w:tbl>
    <w:p>
      <w:pPr>
        <w:pStyle w:val="WordBankLarge"/>
      </w:pPr>
      <w:r>
        <w:t xml:space="preserve">   Similie    </w:t>
      </w:r>
      <w:r>
        <w:t xml:space="preserve">   Setting    </w:t>
      </w:r>
      <w:r>
        <w:t xml:space="preserve">   Sestet    </w:t>
      </w:r>
      <w:r>
        <w:t xml:space="preserve">   Satire    </w:t>
      </w:r>
      <w:r>
        <w:t xml:space="preserve">   Rhythm    </w:t>
      </w:r>
      <w:r>
        <w:t xml:space="preserve">   Rising action    </w:t>
      </w:r>
      <w:r>
        <w:t xml:space="preserve">   Rhyme    </w:t>
      </w:r>
      <w:r>
        <w:t xml:space="preserve">   Resolution    </w:t>
      </w:r>
      <w:r>
        <w:t xml:space="preserve">   Recognition    </w:t>
      </w:r>
      <w:r>
        <w:t xml:space="preserve">   Quatrain    </w:t>
      </w:r>
      <w:r>
        <w:t xml:space="preserve">   Protagonist    </w:t>
      </w:r>
      <w:r>
        <w:t xml:space="preserve">   Point of view    </w:t>
      </w:r>
      <w:r>
        <w:t xml:space="preserve">   Plot    </w:t>
      </w:r>
      <w:r>
        <w:t xml:space="preserve">   Personification    </w:t>
      </w:r>
      <w:r>
        <w:t xml:space="preserve">   Parody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P-Z (First 15 Words)</dc:title>
  <dcterms:created xsi:type="dcterms:W3CDTF">2021-10-11T13:57:38Z</dcterms:created>
  <dcterms:modified xsi:type="dcterms:W3CDTF">2021-10-11T13:57:38Z</dcterms:modified>
</cp:coreProperties>
</file>