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Page 3-5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education falters, little technology, no advancement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gov’t, social class system, decentralized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Prophet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direct democracy, philosophers,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socrates, plato, aristotle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trade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representative government,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trade network for the chinese throughout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harsh laws and punishments, linked with Code of Ham, Qin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wars, trade increases, cultural diffusion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Nile River (gift, floods), Sahara Desert (isolates)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3-5</dc:title>
  <dcterms:created xsi:type="dcterms:W3CDTF">2021-10-11T13:59:07Z</dcterms:created>
  <dcterms:modified xsi:type="dcterms:W3CDTF">2021-10-11T13:59:07Z</dcterms:modified>
</cp:coreProperties>
</file>