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Pamper Me Hair and Spa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</w:tbl>
    <w:p>
      <w:pPr>
        <w:pStyle w:val="WordBankLarge"/>
      </w:pPr>
      <w:r>
        <w:t xml:space="preserve">   STYLING    </w:t>
      </w:r>
      <w:r>
        <w:t xml:space="preserve">   STEAMER    </w:t>
      </w:r>
      <w:r>
        <w:t xml:space="preserve">   MASSAGE    </w:t>
      </w:r>
      <w:r>
        <w:t xml:space="preserve">   BODYWAX    </w:t>
      </w:r>
      <w:r>
        <w:t xml:space="preserve">   RELAXATION    </w:t>
      </w:r>
      <w:r>
        <w:t xml:space="preserve">   DRYERS    </w:t>
      </w:r>
      <w:r>
        <w:t xml:space="preserve">   PAMPERING    </w:t>
      </w:r>
      <w:r>
        <w:t xml:space="preserve">   SUGARSCRUB    </w:t>
      </w:r>
      <w:r>
        <w:t xml:space="preserve">   HANDS    </w:t>
      </w:r>
      <w:r>
        <w:t xml:space="preserve">   FACIALS    </w:t>
      </w:r>
      <w:r>
        <w:t xml:space="preserve">   MICRODERMA    </w:t>
      </w:r>
      <w:r>
        <w:t xml:space="preserve">   SPA    </w:t>
      </w:r>
      <w:r>
        <w:t xml:space="preserve">   SHAMPOO    </w:t>
      </w:r>
      <w:r>
        <w:t xml:space="preserve">   SALON    </w:t>
      </w:r>
      <w:r>
        <w:t xml:space="preserve">   MAKEUP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Pamper Me Hair and Spa</dc:title>
  <dcterms:created xsi:type="dcterms:W3CDTF">2021-10-11T13:59:34Z</dcterms:created>
  <dcterms:modified xsi:type="dcterms:W3CDTF">2021-10-11T13:59:34Z</dcterms:modified>
</cp:coreProperties>
</file>