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Pam's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helpful with homework and also if ill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men hate to lose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Saints Day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hedgerow harvest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have 12 pairs of these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Welsh speciality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tree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way to keep in touch (4,3,7)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significant month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reunite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appealing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rented garden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lively music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polish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ability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Pam's Puzzle</dc:title>
  <dcterms:created xsi:type="dcterms:W3CDTF">2021-10-11T14:00:49Z</dcterms:created>
  <dcterms:modified xsi:type="dcterms:W3CDTF">2021-10-11T14:00:49Z</dcterms:modified>
</cp:coreProperties>
</file>