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wise    </w:t>
      </w:r>
      <w:r>
        <w:t xml:space="preserve">   kind    </w:t>
      </w:r>
      <w:r>
        <w:t xml:space="preserve">   loving    </w:t>
      </w:r>
      <w:r>
        <w:t xml:space="preserve">   father    </w:t>
      </w:r>
      <w:r>
        <w:t xml:space="preserve">   husband    </w:t>
      </w:r>
      <w:r>
        <w:t xml:space="preserve">   papa    </w:t>
      </w:r>
      <w:r>
        <w:t xml:space="preserve">   friend    </w:t>
      </w:r>
      <w:r>
        <w:t xml:space="preserve">   forgiving    </w:t>
      </w:r>
      <w:r>
        <w:t xml:space="preserve">   honest    </w:t>
      </w:r>
      <w:r>
        <w:t xml:space="preserve">   respected    </w:t>
      </w:r>
      <w:r>
        <w:t xml:space="preserve">   family    </w:t>
      </w:r>
      <w:r>
        <w:t xml:space="preserve">   loyal    </w:t>
      </w:r>
      <w:r>
        <w:t xml:space="preserve">   Christlike    </w:t>
      </w:r>
      <w:r>
        <w:t xml:space="preserve">   humble    </w:t>
      </w:r>
      <w:r>
        <w:t xml:space="preserve">   accomplished    </w:t>
      </w:r>
      <w:r>
        <w:t xml:space="preserve">   supportive    </w:t>
      </w:r>
      <w:r>
        <w:t xml:space="preserve">   justice    </w:t>
      </w:r>
      <w:r>
        <w:t xml:space="preserve">   generous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</dc:title>
  <dcterms:created xsi:type="dcterms:W3CDTF">2021-10-11T14:01:17Z</dcterms:created>
  <dcterms:modified xsi:type="dcterms:W3CDTF">2021-10-11T14:01:17Z</dcterms:modified>
</cp:coreProperties>
</file>